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25A" w:rsidRDefault="00000000">
      <w:pPr>
        <w:pStyle w:val="aa"/>
        <w:jc w:val="center"/>
      </w:pPr>
      <w:r>
        <w:t>Academic Achievements Input Form</w:t>
      </w:r>
    </w:p>
    <w:p w:rsidR="009E425A" w:rsidRDefault="00000000">
      <w:pPr>
        <w:spacing w:after="240"/>
      </w:pPr>
      <w:r>
        <w:t>Please fill in the following items for all research achievements from the past 5 years (Books, Academic Papers, and Others).</w:t>
      </w:r>
    </w:p>
    <w:p w:rsidR="009E425A" w:rsidRDefault="00000000">
      <w:pPr>
        <w:pStyle w:val="a0"/>
      </w:pPr>
      <w:r>
        <w:t>• Type (Author / Co-author)</w:t>
      </w:r>
    </w:p>
    <w:p w:rsidR="009E425A" w:rsidRDefault="00000000">
      <w:pPr>
        <w:pStyle w:val="a0"/>
      </w:pPr>
      <w:r>
        <w:t>• Publication Date (Year and Month)</w:t>
      </w:r>
    </w:p>
    <w:p w:rsidR="009E425A" w:rsidRDefault="00000000">
      <w:pPr>
        <w:pStyle w:val="a0"/>
      </w:pPr>
      <w:r>
        <w:t>• Publisher/Journal Name/Conference Name</w:t>
      </w:r>
    </w:p>
    <w:p w:rsidR="009E425A" w:rsidRDefault="00000000">
      <w:pPr>
        <w:pStyle w:val="a0"/>
      </w:pPr>
      <w:r>
        <w:t>• Summary (up to 200 words)</w:t>
      </w:r>
    </w:p>
    <w:p w:rsidR="009E425A" w:rsidRDefault="009E425A"/>
    <w:p w:rsidR="009E425A" w:rsidRDefault="00000000" w:rsidP="003851DF">
      <w:pPr>
        <w:pStyle w:val="21"/>
      </w:pPr>
      <w:r>
        <w:t>[Books]</w:t>
      </w:r>
      <w:r w:rsidR="003851DF">
        <w:t xml:space="preserve"> </w:t>
      </w:r>
    </w:p>
    <w:p w:rsidR="003851DF" w:rsidRDefault="003851DF" w:rsidP="003851DF">
      <w:r>
        <w:rPr>
          <w:rFonts w:hint="eastAsia"/>
        </w:rPr>
        <w:t>1</w:t>
      </w:r>
      <w:r>
        <w:t>.</w:t>
      </w:r>
    </w:p>
    <w:p w:rsidR="003851DF" w:rsidRDefault="003851DF" w:rsidP="003851DF">
      <w:r>
        <w:rPr>
          <w:rFonts w:hint="eastAsia"/>
        </w:rPr>
        <w:t>2</w:t>
      </w:r>
      <w:r>
        <w:t>.</w:t>
      </w:r>
    </w:p>
    <w:p w:rsidR="003851DF" w:rsidRDefault="003851DF" w:rsidP="003851DF">
      <w:r>
        <w:rPr>
          <w:rFonts w:hint="eastAsia"/>
        </w:rPr>
        <w:t>3</w:t>
      </w:r>
      <w:r>
        <w:t>.</w:t>
      </w:r>
    </w:p>
    <w:p w:rsidR="003851DF" w:rsidRPr="003851DF" w:rsidRDefault="003851DF" w:rsidP="003851DF"/>
    <w:p w:rsidR="009E425A" w:rsidRDefault="00000000" w:rsidP="003851DF">
      <w:pPr>
        <w:pStyle w:val="21"/>
      </w:pPr>
      <w:r>
        <w:t>[Academic Papers]</w:t>
      </w:r>
      <w:r w:rsidR="003851DF">
        <w:t xml:space="preserve"> </w:t>
      </w:r>
    </w:p>
    <w:p w:rsidR="003851DF" w:rsidRDefault="003851DF" w:rsidP="003851DF">
      <w:r>
        <w:rPr>
          <w:rFonts w:hint="eastAsia"/>
        </w:rPr>
        <w:t>1</w:t>
      </w:r>
      <w:r>
        <w:t>.</w:t>
      </w:r>
    </w:p>
    <w:p w:rsidR="003851DF" w:rsidRDefault="003851DF" w:rsidP="003851DF">
      <w:r>
        <w:t>2.</w:t>
      </w:r>
    </w:p>
    <w:p w:rsidR="003851DF" w:rsidRDefault="003851DF" w:rsidP="003851DF">
      <w:r>
        <w:rPr>
          <w:rFonts w:hint="eastAsia"/>
        </w:rPr>
        <w:t>3.</w:t>
      </w:r>
    </w:p>
    <w:p w:rsidR="003851DF" w:rsidRPr="003851DF" w:rsidRDefault="003851DF" w:rsidP="003851DF"/>
    <w:p w:rsidR="003851DF" w:rsidRDefault="00000000" w:rsidP="003851DF">
      <w:pPr>
        <w:pStyle w:val="21"/>
      </w:pPr>
      <w:r>
        <w:t>[Others]</w:t>
      </w:r>
    </w:p>
    <w:p w:rsidR="003851DF" w:rsidRDefault="003851DF" w:rsidP="003851DF">
      <w:r>
        <w:t>1.</w:t>
      </w:r>
    </w:p>
    <w:p w:rsidR="003851DF" w:rsidRDefault="003851DF" w:rsidP="003851DF">
      <w:r>
        <w:rPr>
          <w:rFonts w:hint="eastAsia"/>
        </w:rPr>
        <w:t>2</w:t>
      </w:r>
      <w:r>
        <w:t>.</w:t>
      </w:r>
    </w:p>
    <w:p w:rsidR="003851DF" w:rsidRPr="003851DF" w:rsidRDefault="003851DF" w:rsidP="003851DF">
      <w:r>
        <w:rPr>
          <w:rFonts w:hint="eastAsia"/>
        </w:rPr>
        <w:t>3</w:t>
      </w:r>
      <w:r>
        <w:t>.</w:t>
      </w:r>
    </w:p>
    <w:p w:rsidR="009E425A" w:rsidRDefault="003851DF" w:rsidP="003851DF">
      <w:pPr>
        <w:pStyle w:val="21"/>
      </w:pPr>
      <w:r>
        <w:t xml:space="preserve"> </w:t>
      </w:r>
    </w:p>
    <w:p w:rsidR="009E425A" w:rsidRDefault="00000000">
      <w:r>
        <w:t>Note: If there are more entries, please add rows as needed.</w:t>
      </w:r>
    </w:p>
    <w:sectPr w:rsidR="009E42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456074">
    <w:abstractNumId w:val="8"/>
  </w:num>
  <w:num w:numId="2" w16cid:durableId="1279801974">
    <w:abstractNumId w:val="6"/>
  </w:num>
  <w:num w:numId="3" w16cid:durableId="1368919006">
    <w:abstractNumId w:val="5"/>
  </w:num>
  <w:num w:numId="4" w16cid:durableId="539168112">
    <w:abstractNumId w:val="4"/>
  </w:num>
  <w:num w:numId="5" w16cid:durableId="513880467">
    <w:abstractNumId w:val="7"/>
  </w:num>
  <w:num w:numId="6" w16cid:durableId="27414723">
    <w:abstractNumId w:val="3"/>
  </w:num>
  <w:num w:numId="7" w16cid:durableId="1954824550">
    <w:abstractNumId w:val="2"/>
  </w:num>
  <w:num w:numId="8" w16cid:durableId="1906380596">
    <w:abstractNumId w:val="1"/>
  </w:num>
  <w:num w:numId="9" w16cid:durableId="787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1DF"/>
    <w:rsid w:val="009E42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0B996"/>
  <w14:defaultImageDpi w14:val="300"/>
  <w15:docId w15:val="{0AF8DD00-A801-864A-8337-0C3A0E31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Morimoto Yuh</cp:lastModifiedBy>
  <cp:revision>2</cp:revision>
  <dcterms:created xsi:type="dcterms:W3CDTF">2013-12-23T23:15:00Z</dcterms:created>
  <dcterms:modified xsi:type="dcterms:W3CDTF">2026-05-07T04:41:00Z</dcterms:modified>
  <cp:category/>
</cp:coreProperties>
</file>